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04C3B" w14:textId="3A337A70" w:rsidR="006C0AC0" w:rsidRDefault="00CA0B8F">
      <w:pPr>
        <w:sectPr w:rsidR="006C0AC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655776"/>
      <w:r w:rsidRPr="00CA0B8F">
        <w:rPr>
          <w:noProof/>
          <w:lang w:val="ru-RU" w:eastAsia="ru-RU"/>
        </w:rPr>
        <w:drawing>
          <wp:inline distT="0" distB="0" distL="0" distR="0" wp14:anchorId="6B31BA36" wp14:editId="76814752">
            <wp:extent cx="5940425" cy="8550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E94062" w14:textId="77777777" w:rsidR="006C0AC0" w:rsidRPr="00CA0B8F" w:rsidRDefault="00422FEC">
      <w:pPr>
        <w:spacing w:after="0" w:line="264" w:lineRule="auto"/>
        <w:ind w:left="120"/>
        <w:jc w:val="both"/>
        <w:rPr>
          <w:lang w:val="ru-RU"/>
        </w:rPr>
      </w:pPr>
      <w:r w:rsidRPr="00CA0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57DE58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3BF9C1CB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778C4AE8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5C228F08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34D5FD59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10651833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115E2057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A0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630B6BD7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483506D3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35539FD3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64272CF4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A0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4DF47B89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37340A04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14:paraId="62710DB9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26285CFB" w14:textId="3E923CFF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b146442-f527-41bf-8c2f-d7c56b2bd4b0"/>
      <w:r w:rsidRPr="00CA0B8F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</w:t>
      </w:r>
      <w:r w:rsidR="00F3052B">
        <w:rPr>
          <w:rFonts w:ascii="Times New Roman" w:hAnsi="Times New Roman"/>
          <w:color w:val="000000"/>
          <w:sz w:val="28"/>
          <w:lang w:val="ru-RU"/>
        </w:rPr>
        <w:t>66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F3052B">
        <w:rPr>
          <w:rFonts w:ascii="Times New Roman" w:hAnsi="Times New Roman"/>
          <w:color w:val="000000"/>
          <w:sz w:val="28"/>
          <w:lang w:val="ru-RU"/>
        </w:rPr>
        <w:t>2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 w:rsidR="00F3052B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CA0B8F">
        <w:rPr>
          <w:rFonts w:ascii="Times New Roman" w:hAnsi="Times New Roman"/>
          <w:color w:val="000000"/>
          <w:sz w:val="28"/>
          <w:lang w:val="ru-RU"/>
        </w:rPr>
        <w:t>час</w:t>
      </w:r>
      <w:r w:rsidR="00F3052B">
        <w:rPr>
          <w:rFonts w:ascii="Times New Roman" w:hAnsi="Times New Roman"/>
          <w:color w:val="000000"/>
          <w:sz w:val="28"/>
          <w:lang w:val="ru-RU"/>
        </w:rPr>
        <w:t>ов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3052B">
        <w:rPr>
          <w:rFonts w:ascii="Times New Roman" w:hAnsi="Times New Roman"/>
          <w:color w:val="000000"/>
          <w:sz w:val="28"/>
          <w:lang w:val="ru-RU"/>
        </w:rPr>
        <w:t>2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 w:rsidR="00F3052B">
        <w:rPr>
          <w:rFonts w:ascii="Times New Roman" w:hAnsi="Times New Roman"/>
          <w:color w:val="000000"/>
          <w:sz w:val="28"/>
          <w:lang w:val="ru-RU"/>
        </w:rPr>
        <w:t>68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3052B">
        <w:rPr>
          <w:rFonts w:ascii="Times New Roman" w:hAnsi="Times New Roman"/>
          <w:color w:val="000000"/>
          <w:sz w:val="28"/>
          <w:lang w:val="ru-RU"/>
        </w:rPr>
        <w:t>ов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3052B">
        <w:rPr>
          <w:rFonts w:ascii="Times New Roman" w:hAnsi="Times New Roman"/>
          <w:color w:val="000000"/>
          <w:sz w:val="28"/>
          <w:lang w:val="ru-RU"/>
        </w:rPr>
        <w:t>2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 w:rsidR="00F3052B">
        <w:rPr>
          <w:rFonts w:ascii="Times New Roman" w:hAnsi="Times New Roman"/>
          <w:color w:val="000000"/>
          <w:sz w:val="28"/>
          <w:lang w:val="ru-RU"/>
        </w:rPr>
        <w:t xml:space="preserve">68 часов </w:t>
      </w:r>
      <w:r w:rsidRPr="00CA0B8F">
        <w:rPr>
          <w:rFonts w:ascii="Times New Roman" w:hAnsi="Times New Roman"/>
          <w:color w:val="000000"/>
          <w:sz w:val="28"/>
          <w:lang w:val="ru-RU"/>
        </w:rPr>
        <w:t>(</w:t>
      </w:r>
      <w:r w:rsidR="00F3052B">
        <w:rPr>
          <w:rFonts w:ascii="Times New Roman" w:hAnsi="Times New Roman"/>
          <w:color w:val="000000"/>
          <w:sz w:val="28"/>
          <w:lang w:val="ru-RU"/>
        </w:rPr>
        <w:t>2</w:t>
      </w:r>
      <w:r w:rsidRPr="00CA0B8F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1"/>
      <w:r w:rsidRPr="00CA0B8F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14:paraId="7583DCCD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5EBA9996" w14:textId="77777777" w:rsidR="006C0AC0" w:rsidRPr="00CA0B8F" w:rsidRDefault="006C0AC0">
      <w:pPr>
        <w:rPr>
          <w:lang w:val="ru-RU"/>
        </w:rPr>
        <w:sectPr w:rsidR="006C0AC0" w:rsidRPr="00CA0B8F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7655779"/>
    </w:p>
    <w:bookmarkEnd w:id="2"/>
    <w:p w14:paraId="37A2E5BC" w14:textId="77777777" w:rsidR="006C0AC0" w:rsidRPr="00CA0B8F" w:rsidRDefault="00422FEC">
      <w:pPr>
        <w:spacing w:after="0" w:line="264" w:lineRule="auto"/>
        <w:ind w:left="12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0B8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F5439C1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5D38A6DC" w14:textId="77777777" w:rsidR="006C0AC0" w:rsidRPr="00CA0B8F" w:rsidRDefault="00422FEC">
      <w:pPr>
        <w:spacing w:after="0" w:line="264" w:lineRule="auto"/>
        <w:ind w:left="120"/>
        <w:jc w:val="both"/>
        <w:rPr>
          <w:lang w:val="ru-RU"/>
        </w:rPr>
      </w:pPr>
      <w:r w:rsidRPr="00CA0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166289A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27307E41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CA0B8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0A684315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5CE22A55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6B7EF770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00E7677F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487A2484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10D7AA55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3CAE3DAB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0380AB35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7A34BACF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53EF9DFF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2A8D10C9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00C9BE00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568AA458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1FCFB377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7E24A5F5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5EFF9E04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0F5DDC98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1EE45E3B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14:paraId="39FFBAF3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14:paraId="22B3DAFD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14:paraId="68E4E629" w14:textId="77777777" w:rsidR="006C0AC0" w:rsidRPr="00CA0B8F" w:rsidRDefault="006C0AC0">
      <w:pPr>
        <w:spacing w:after="0"/>
        <w:ind w:left="120"/>
        <w:rPr>
          <w:lang w:val="ru-RU"/>
        </w:rPr>
      </w:pPr>
      <w:bookmarkStart w:id="4" w:name="_Toc137548637"/>
      <w:bookmarkEnd w:id="4"/>
    </w:p>
    <w:p w14:paraId="305EB353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3C12375E" w14:textId="77777777" w:rsidR="006C0AC0" w:rsidRPr="00CA0B8F" w:rsidRDefault="00422FEC">
      <w:pPr>
        <w:spacing w:after="0" w:line="264" w:lineRule="auto"/>
        <w:ind w:left="120"/>
        <w:jc w:val="both"/>
        <w:rPr>
          <w:lang w:val="ru-RU"/>
        </w:rPr>
      </w:pPr>
      <w:r w:rsidRPr="00CA0B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1E2DE2D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177233B3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13361B38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1DBEE7DF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3FD21627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79A89C39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547E308A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08190576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42F345DA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09CB88B3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6047FFF6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45335E67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5EB96DAF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0AB1AB5E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5D07F1FD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14DB63A2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A0B8F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14:paraId="3F8A06D5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2D34F013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62EAC272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14:paraId="63327C6F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A0B8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A0B8F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14:paraId="22DC932E" w14:textId="77777777" w:rsidR="006C0AC0" w:rsidRPr="00CA0B8F" w:rsidRDefault="006C0AC0">
      <w:pPr>
        <w:spacing w:after="0"/>
        <w:ind w:left="120"/>
        <w:rPr>
          <w:lang w:val="ru-RU"/>
        </w:rPr>
      </w:pPr>
      <w:bookmarkStart w:id="5" w:name="_Toc137548638"/>
      <w:bookmarkEnd w:id="5"/>
    </w:p>
    <w:p w14:paraId="030711EC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414745C7" w14:textId="77777777" w:rsidR="006C0AC0" w:rsidRPr="00CA0B8F" w:rsidRDefault="00422FEC">
      <w:pPr>
        <w:spacing w:after="0" w:line="264" w:lineRule="auto"/>
        <w:ind w:left="120"/>
        <w:jc w:val="both"/>
        <w:rPr>
          <w:lang w:val="ru-RU"/>
        </w:rPr>
      </w:pPr>
      <w:r w:rsidRPr="00CA0B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64CC23A" w14:textId="77777777" w:rsidR="006C0AC0" w:rsidRPr="00CA0B8F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29C4213C" w14:textId="77777777" w:rsidR="006C0AC0" w:rsidRPr="00CA0B8F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14:paraId="643BBF6E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CA0B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14:paraId="632BC77C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2190C8CC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4A741167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14:paraId="61CC6758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79A58D62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5F2DD073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7BA2C2AF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14:paraId="2E13BDE5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4668B9A8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3AA7361A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3BD355A4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14:paraId="35895862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71107F57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14:paraId="20F22159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14:paraId="03F606D0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14:paraId="107004E0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14:paraId="3477B867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6FEA15A4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024D26B3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14:paraId="64D246B7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3052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71EFC255" w14:textId="77777777" w:rsidR="006C0AC0" w:rsidRPr="00F3052B" w:rsidRDefault="006C0AC0">
      <w:pPr>
        <w:spacing w:after="0"/>
        <w:ind w:left="120"/>
        <w:rPr>
          <w:lang w:val="ru-RU"/>
        </w:rPr>
      </w:pPr>
      <w:bookmarkStart w:id="6" w:name="_Toc137548639"/>
      <w:bookmarkEnd w:id="6"/>
    </w:p>
    <w:p w14:paraId="15FF1E48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77397D1B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381638D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45D5040B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18090286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14:paraId="2CB29111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59741077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54A89685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62A35EBB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307613C9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14:paraId="3CE1D66B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3EEB9CE4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6FEE9E62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14:paraId="303F015A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7C2394F6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14:paraId="7C169534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0966E534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4B73B25D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14:paraId="308E75A6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64442F4E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14:paraId="26D7A08C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3936F333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14:paraId="0C1CCB4A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47AF8E9A" w14:textId="77777777" w:rsidR="006C0AC0" w:rsidRPr="00F3052B" w:rsidRDefault="006C0AC0">
      <w:pPr>
        <w:rPr>
          <w:lang w:val="ru-RU"/>
        </w:rPr>
        <w:sectPr w:rsidR="006C0AC0" w:rsidRPr="00F3052B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7655777"/>
    </w:p>
    <w:p w14:paraId="34FE970B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End w:id="7"/>
      <w:bookmarkEnd w:id="8"/>
      <w:r w:rsidRPr="00F305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5F54675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9CB897" w14:textId="77777777" w:rsidR="006C0AC0" w:rsidRPr="00F3052B" w:rsidRDefault="006C0AC0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10625AA4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3BFAA1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200ABD0B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031E92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2DB89D22" w14:textId="77777777" w:rsidR="006C0AC0" w:rsidRPr="00F3052B" w:rsidRDefault="00422F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1E70EFE1" w14:textId="77777777" w:rsidR="006C0AC0" w:rsidRPr="00F3052B" w:rsidRDefault="00422F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6DAF4C00" w14:textId="77777777" w:rsidR="006C0AC0" w:rsidRPr="00F3052B" w:rsidRDefault="00422F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79037DDA" w14:textId="77777777" w:rsidR="006C0AC0" w:rsidRPr="00F3052B" w:rsidRDefault="00422F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16001D18" w14:textId="77777777" w:rsidR="006C0AC0" w:rsidRPr="00F3052B" w:rsidRDefault="00422F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1D68CFCD" w14:textId="77777777" w:rsidR="006C0AC0" w:rsidRPr="00F3052B" w:rsidRDefault="00422F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58F8BA25" w14:textId="77777777" w:rsidR="006C0AC0" w:rsidRPr="00F3052B" w:rsidRDefault="006C0AC0">
      <w:pPr>
        <w:spacing w:after="0"/>
        <w:ind w:left="120"/>
        <w:rPr>
          <w:lang w:val="ru-RU"/>
        </w:rPr>
      </w:pPr>
      <w:bookmarkStart w:id="10" w:name="_Toc137548642"/>
      <w:bookmarkEnd w:id="10"/>
    </w:p>
    <w:p w14:paraId="590A1301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7287E6FA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B4E7F3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51333B1B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14:paraId="356F4EE1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052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0A31DFF0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668B7A1" w14:textId="77777777" w:rsidR="006C0AC0" w:rsidRPr="00F3052B" w:rsidRDefault="00422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6A59733A" w14:textId="77777777" w:rsidR="006C0AC0" w:rsidRPr="00F3052B" w:rsidRDefault="00422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04A66CD0" w14:textId="77777777" w:rsidR="006C0AC0" w:rsidRPr="00F3052B" w:rsidRDefault="00422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7FA91AE3" w14:textId="77777777" w:rsidR="006C0AC0" w:rsidRPr="00F3052B" w:rsidRDefault="00422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15796091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C7A55F1" w14:textId="77777777" w:rsidR="006C0AC0" w:rsidRPr="00F3052B" w:rsidRDefault="00422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2C3FF264" w14:textId="77777777" w:rsidR="006C0AC0" w:rsidRPr="00F3052B" w:rsidRDefault="00422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C42B946" w14:textId="77777777" w:rsidR="006C0AC0" w:rsidRPr="00F3052B" w:rsidRDefault="00422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16CA8F32" w14:textId="77777777" w:rsidR="006C0AC0" w:rsidRPr="00F3052B" w:rsidRDefault="00422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73E41FB1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1A0C1CA" w14:textId="77777777" w:rsidR="006C0AC0" w:rsidRPr="00F3052B" w:rsidRDefault="00422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5F3718DB" w14:textId="77777777" w:rsidR="006C0AC0" w:rsidRPr="00F3052B" w:rsidRDefault="00422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5FC1656B" w14:textId="77777777" w:rsidR="006C0AC0" w:rsidRPr="00F3052B" w:rsidRDefault="00422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195CAE3D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13951103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8BA5211" w14:textId="77777777" w:rsidR="006C0AC0" w:rsidRPr="00F3052B" w:rsidRDefault="00422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7EEB35EE" w14:textId="77777777" w:rsidR="006C0AC0" w:rsidRPr="00F3052B" w:rsidRDefault="00422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2080F0E9" w14:textId="77777777" w:rsidR="006C0AC0" w:rsidRPr="00F3052B" w:rsidRDefault="00422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0DA6E175" w14:textId="77777777" w:rsidR="006C0AC0" w:rsidRPr="00F3052B" w:rsidRDefault="00422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5623EB91" w14:textId="77777777" w:rsidR="006C0AC0" w:rsidRPr="00F3052B" w:rsidRDefault="00422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3B10FE01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15ED4E86" w14:textId="77777777" w:rsidR="006C0AC0" w:rsidRPr="00F3052B" w:rsidRDefault="00422F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4BEA1C35" w14:textId="77777777" w:rsidR="006C0AC0" w:rsidRPr="00F3052B" w:rsidRDefault="00422F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6F48F990" w14:textId="77777777" w:rsidR="006C0AC0" w:rsidRPr="00F3052B" w:rsidRDefault="00422F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5D9B011F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E86ED30" w14:textId="77777777" w:rsidR="006C0AC0" w:rsidRPr="00F3052B" w:rsidRDefault="00422F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394605A2" w14:textId="77777777" w:rsidR="006C0AC0" w:rsidRPr="00F3052B" w:rsidRDefault="00422F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4E52DE5C" w14:textId="77777777" w:rsidR="006C0AC0" w:rsidRPr="00F3052B" w:rsidRDefault="00422F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5C294656" w14:textId="77777777" w:rsidR="006C0AC0" w:rsidRPr="00F3052B" w:rsidRDefault="00422F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367C460E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052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589867BE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9D0CA00" w14:textId="77777777" w:rsidR="006C0AC0" w:rsidRPr="00F3052B" w:rsidRDefault="00422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09E24403" w14:textId="77777777" w:rsidR="006C0AC0" w:rsidRPr="00F3052B" w:rsidRDefault="00422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4857CAAE" w14:textId="77777777" w:rsidR="006C0AC0" w:rsidRPr="00F3052B" w:rsidRDefault="00422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6B0759C3" w14:textId="77777777" w:rsidR="006C0AC0" w:rsidRPr="00F3052B" w:rsidRDefault="00422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140B84E7" w14:textId="77777777" w:rsidR="006C0AC0" w:rsidRPr="00F3052B" w:rsidRDefault="00422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18F65D86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3E6E9BB9" w14:textId="77777777" w:rsidR="006C0AC0" w:rsidRPr="00F3052B" w:rsidRDefault="00422F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3458CAF8" w14:textId="77777777" w:rsidR="006C0AC0" w:rsidRPr="00F3052B" w:rsidRDefault="00422F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4D6F5FDD" w14:textId="77777777" w:rsidR="006C0AC0" w:rsidRPr="00F3052B" w:rsidRDefault="00422F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44BD7DF9" w14:textId="77777777" w:rsidR="006C0AC0" w:rsidRPr="00F3052B" w:rsidRDefault="00422F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34968762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DD490D9" w14:textId="77777777" w:rsidR="006C0AC0" w:rsidRPr="00F3052B" w:rsidRDefault="00422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2EC58AEE" w14:textId="77777777" w:rsidR="006C0AC0" w:rsidRPr="00F3052B" w:rsidRDefault="00422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6B6FABD8" w14:textId="77777777" w:rsidR="006C0AC0" w:rsidRPr="00F3052B" w:rsidRDefault="00422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36206013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052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1312943E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ACDD21C" w14:textId="77777777" w:rsidR="006C0AC0" w:rsidRPr="00F3052B" w:rsidRDefault="00422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55024FDE" w14:textId="77777777" w:rsidR="006C0AC0" w:rsidRPr="00F3052B" w:rsidRDefault="00422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54BECD5E" w14:textId="77777777" w:rsidR="006C0AC0" w:rsidRPr="00F3052B" w:rsidRDefault="00422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36D96132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C729108" w14:textId="77777777" w:rsidR="006C0AC0" w:rsidRPr="00F3052B" w:rsidRDefault="00422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14:paraId="6232BFE3" w14:textId="77777777" w:rsidR="006C0AC0" w:rsidRPr="00F3052B" w:rsidRDefault="00422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14:paraId="4FF85B74" w14:textId="77777777" w:rsidR="006C0AC0" w:rsidRPr="00F3052B" w:rsidRDefault="00422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05D951E0" w14:textId="77777777" w:rsidR="006C0AC0" w:rsidRDefault="00422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D26C4F4" w14:textId="77777777" w:rsidR="006C0AC0" w:rsidRPr="00F3052B" w:rsidRDefault="00422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535EC8E3" w14:textId="77777777" w:rsidR="006C0AC0" w:rsidRPr="00F3052B" w:rsidRDefault="00422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764D9D3B" w14:textId="77777777" w:rsidR="006C0AC0" w:rsidRPr="00F3052B" w:rsidRDefault="006C0AC0">
      <w:pPr>
        <w:spacing w:after="0"/>
        <w:ind w:left="120"/>
        <w:rPr>
          <w:lang w:val="ru-RU"/>
        </w:rPr>
      </w:pPr>
      <w:bookmarkStart w:id="12" w:name="_Toc137548643"/>
      <w:bookmarkEnd w:id="12"/>
    </w:p>
    <w:p w14:paraId="1A95C870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7F3728A8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1FA92D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13A9C571" w14:textId="77777777" w:rsidR="006C0AC0" w:rsidRPr="00F3052B" w:rsidRDefault="006C0AC0">
      <w:pPr>
        <w:spacing w:after="0"/>
        <w:ind w:left="120"/>
        <w:rPr>
          <w:lang w:val="ru-RU"/>
        </w:rPr>
      </w:pPr>
      <w:bookmarkStart w:id="13" w:name="_Toc137548644"/>
      <w:bookmarkEnd w:id="13"/>
    </w:p>
    <w:p w14:paraId="73084C54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0651FEA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52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62860EF9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4BF964C9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399C564D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3DA7954D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61176FD4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5B2A1572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788592CC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375D9AE4" w14:textId="77777777" w:rsidR="006C0AC0" w:rsidRPr="00F3052B" w:rsidRDefault="00422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4" w:name="_Toc103687218"/>
      <w:bookmarkEnd w:id="14"/>
    </w:p>
    <w:p w14:paraId="1D0BDD32" w14:textId="77777777" w:rsidR="006C0AC0" w:rsidRPr="00F3052B" w:rsidRDefault="006C0AC0">
      <w:pPr>
        <w:spacing w:after="0"/>
        <w:ind w:left="120"/>
        <w:rPr>
          <w:lang w:val="ru-RU"/>
        </w:rPr>
      </w:pPr>
      <w:bookmarkStart w:id="15" w:name="_Toc137548645"/>
      <w:bookmarkEnd w:id="15"/>
    </w:p>
    <w:p w14:paraId="6B317BC3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6465D54F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1B52013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052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0C9C53B8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64447303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30FD2AA2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7B595BF2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2E293D9D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7F2D7CAF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14:paraId="0F153ED0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3D176124" w14:textId="77777777" w:rsidR="006C0AC0" w:rsidRPr="00F3052B" w:rsidRDefault="00422F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14:paraId="44F68908" w14:textId="77777777" w:rsidR="006C0AC0" w:rsidRPr="00F3052B" w:rsidRDefault="006C0AC0">
      <w:pPr>
        <w:spacing w:after="0"/>
        <w:ind w:left="120"/>
        <w:rPr>
          <w:lang w:val="ru-RU"/>
        </w:rPr>
      </w:pPr>
      <w:bookmarkStart w:id="17" w:name="_Toc137548646"/>
      <w:bookmarkEnd w:id="17"/>
    </w:p>
    <w:p w14:paraId="40F3C169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624FBA40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A912AD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3052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1C3E4021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1B2EFE31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74DA6D39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7A9D1239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76D111E9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4DA90590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68475122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13006DCE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12813342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01982008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14:paraId="44117719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14:paraId="6D12C9A8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04CF1398" w14:textId="77777777" w:rsidR="006C0AC0" w:rsidRPr="00F3052B" w:rsidRDefault="00422F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14:paraId="172F4E84" w14:textId="77777777" w:rsidR="006C0AC0" w:rsidRPr="00F3052B" w:rsidRDefault="006C0AC0">
      <w:pPr>
        <w:spacing w:after="0"/>
        <w:ind w:left="120"/>
        <w:rPr>
          <w:lang w:val="ru-RU"/>
        </w:rPr>
      </w:pPr>
      <w:bookmarkStart w:id="19" w:name="_Toc137548647"/>
      <w:bookmarkEnd w:id="19"/>
    </w:p>
    <w:p w14:paraId="0CE3DC72" w14:textId="77777777" w:rsidR="006C0AC0" w:rsidRPr="00F3052B" w:rsidRDefault="006C0AC0">
      <w:pPr>
        <w:spacing w:after="0" w:line="264" w:lineRule="auto"/>
        <w:ind w:left="120"/>
        <w:jc w:val="both"/>
        <w:rPr>
          <w:lang w:val="ru-RU"/>
        </w:rPr>
      </w:pPr>
    </w:p>
    <w:p w14:paraId="1C8CC7A0" w14:textId="77777777" w:rsidR="006C0AC0" w:rsidRPr="00F3052B" w:rsidRDefault="00422FEC">
      <w:pPr>
        <w:spacing w:after="0" w:line="264" w:lineRule="auto"/>
        <w:ind w:left="120"/>
        <w:jc w:val="both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FD3002B" w14:textId="77777777" w:rsidR="006C0AC0" w:rsidRPr="00F3052B" w:rsidRDefault="00422FEC">
      <w:pPr>
        <w:spacing w:after="0" w:line="264" w:lineRule="auto"/>
        <w:ind w:firstLine="600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3052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3CBA508E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52B136BE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14:paraId="738E0B16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2B4C32B2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25419921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14:paraId="609C3EE2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65255145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14:paraId="63ABB6DB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14:paraId="4D92D3E3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14D78DA0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14:paraId="2C60E4A7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>);</w:t>
      </w:r>
    </w:p>
    <w:p w14:paraId="1C30B6FB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13E88CA2" w14:textId="77777777" w:rsidR="006C0AC0" w:rsidRPr="00F3052B" w:rsidRDefault="00422F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5B67E756" w14:textId="77777777" w:rsidR="006C0AC0" w:rsidRPr="00F3052B" w:rsidRDefault="006C0AC0">
      <w:pPr>
        <w:rPr>
          <w:lang w:val="ru-RU"/>
        </w:rPr>
        <w:sectPr w:rsidR="006C0AC0" w:rsidRPr="00F3052B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17655778"/>
    </w:p>
    <w:bookmarkEnd w:id="20"/>
    <w:p w14:paraId="4977419A" w14:textId="6E314E95" w:rsidR="006C0AC0" w:rsidRDefault="00422FEC" w:rsidP="00F3052B">
      <w:pPr>
        <w:spacing w:after="0"/>
        <w:ind w:left="120"/>
        <w:sectPr w:rsidR="006C0AC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1" w:name="block-17655774"/>
      <w:bookmarkStart w:id="22" w:name="_GoBack"/>
      <w:bookmarkEnd w:id="22"/>
    </w:p>
    <w:bookmarkEnd w:id="21"/>
    <w:p w14:paraId="7F1C889C" w14:textId="77777777" w:rsidR="006C0AC0" w:rsidRDefault="00422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B1B672" w14:textId="77777777" w:rsidR="006C0AC0" w:rsidRDefault="00422F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B0EAF0" w14:textId="77777777" w:rsidR="006C0AC0" w:rsidRDefault="00422F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E31C385" w14:textId="77777777" w:rsidR="006C0AC0" w:rsidRPr="00F3052B" w:rsidRDefault="00422FEC">
      <w:pPr>
        <w:spacing w:after="0" w:line="480" w:lineRule="auto"/>
        <w:ind w:left="120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​‌Егоров, Пересадина: Физическая культура. Учебник для начальной школы. Книга 1 (1-2 классы)</w:t>
      </w:r>
      <w:r w:rsidRPr="00F3052B">
        <w:rPr>
          <w:sz w:val="28"/>
          <w:lang w:val="ru-RU"/>
        </w:rPr>
        <w:br/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Егоров, Пересадина: Физическая культура. Учебник для начальной школы. Книга 2 (3-4 классы)</w:t>
      </w:r>
      <w:r w:rsidRPr="00F3052B">
        <w:rPr>
          <w:sz w:val="28"/>
          <w:lang w:val="ru-RU"/>
        </w:rPr>
        <w:br/>
      </w:r>
      <w:bookmarkStart w:id="23" w:name="20d3319b-5bbe-4126-a94a-2338d97bdc13"/>
      <w:bookmarkEnd w:id="23"/>
      <w:r w:rsidRPr="00F3052B">
        <w:rPr>
          <w:rFonts w:ascii="Times New Roman" w:hAnsi="Times New Roman"/>
          <w:color w:val="000000"/>
          <w:sz w:val="28"/>
          <w:lang w:val="ru-RU"/>
        </w:rPr>
        <w:t>‌</w:t>
      </w:r>
    </w:p>
    <w:p w14:paraId="26267FFD" w14:textId="77777777" w:rsidR="006C0AC0" w:rsidRPr="00F3052B" w:rsidRDefault="00422FEC">
      <w:pPr>
        <w:spacing w:after="0"/>
        <w:ind w:left="120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​</w:t>
      </w:r>
    </w:p>
    <w:p w14:paraId="2E08C901" w14:textId="77777777" w:rsidR="006C0AC0" w:rsidRPr="00F3052B" w:rsidRDefault="00422FEC">
      <w:pPr>
        <w:spacing w:after="0" w:line="480" w:lineRule="auto"/>
        <w:ind w:left="120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213F8C4" w14:textId="77777777" w:rsidR="006C0AC0" w:rsidRPr="00F3052B" w:rsidRDefault="00422FEC">
      <w:pPr>
        <w:spacing w:after="0" w:line="480" w:lineRule="auto"/>
        <w:ind w:left="120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​‌Стандарт по физической культуре, примерные программы, авторские рабочие программы входят в состав обязательного программно-метадического обеспечения кабинета по физической культуре (спортивный зал)</w:t>
      </w:r>
      <w:r w:rsidRPr="00F3052B">
        <w:rPr>
          <w:sz w:val="28"/>
          <w:lang w:val="ru-RU"/>
        </w:rPr>
        <w:br/>
      </w:r>
      <w:bookmarkStart w:id="24" w:name="ce666534-2f9f-48e1-9f7c-2e635e3b9ede"/>
      <w:r w:rsidRPr="00F3052B">
        <w:rPr>
          <w:rFonts w:ascii="Times New Roman" w:hAnsi="Times New Roman"/>
          <w:color w:val="000000"/>
          <w:sz w:val="28"/>
          <w:lang w:val="ru-RU"/>
        </w:rPr>
        <w:t xml:space="preserve"> Учебник, рекомендованный Министерством образования и науки Российской Федерации, и пособия входят в библиотечный фонд</w:t>
      </w:r>
      <w:bookmarkEnd w:id="24"/>
      <w:r w:rsidRPr="00F3052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33B4307" w14:textId="77777777" w:rsidR="006C0AC0" w:rsidRPr="00F3052B" w:rsidRDefault="006C0AC0">
      <w:pPr>
        <w:spacing w:after="0"/>
        <w:ind w:left="120"/>
        <w:rPr>
          <w:lang w:val="ru-RU"/>
        </w:rPr>
      </w:pPr>
    </w:p>
    <w:p w14:paraId="43875CDA" w14:textId="77777777" w:rsidR="006C0AC0" w:rsidRPr="00F3052B" w:rsidRDefault="00422FEC">
      <w:pPr>
        <w:spacing w:after="0" w:line="480" w:lineRule="auto"/>
        <w:ind w:left="120"/>
        <w:rPr>
          <w:lang w:val="ru-RU"/>
        </w:rPr>
      </w:pPr>
      <w:r w:rsidRPr="00F305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01F408" w14:textId="77777777" w:rsidR="006C0AC0" w:rsidRPr="00F3052B" w:rsidRDefault="00422FEC">
      <w:pPr>
        <w:spacing w:after="0" w:line="480" w:lineRule="auto"/>
        <w:ind w:left="120"/>
        <w:rPr>
          <w:lang w:val="ru-RU"/>
        </w:rPr>
      </w:pPr>
      <w:r w:rsidRPr="00F3052B">
        <w:rPr>
          <w:rFonts w:ascii="Times New Roman" w:hAnsi="Times New Roman"/>
          <w:color w:val="000000"/>
          <w:sz w:val="28"/>
          <w:lang w:val="ru-RU"/>
        </w:rPr>
        <w:t>​</w:t>
      </w:r>
      <w:r w:rsidRPr="00F3052B">
        <w:rPr>
          <w:rFonts w:ascii="Times New Roman" w:hAnsi="Times New Roman"/>
          <w:color w:val="333333"/>
          <w:sz w:val="28"/>
          <w:lang w:val="ru-RU"/>
        </w:rPr>
        <w:t>​‌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для учреждений общего и начального профессионального образования.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305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/? </w:t>
      </w:r>
      <w:r>
        <w:rPr>
          <w:rFonts w:ascii="Times New Roman" w:hAnsi="Times New Roman"/>
          <w:color w:val="000000"/>
          <w:sz w:val="28"/>
        </w:rPr>
        <w:t>subject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[]=38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Сетевые образовательные сообщества «Открытый класс». </w:t>
      </w:r>
      <w:proofErr w:type="gramStart"/>
      <w:r w:rsidRPr="00F3052B">
        <w:rPr>
          <w:rFonts w:ascii="Times New Roman" w:hAnsi="Times New Roman"/>
          <w:color w:val="000000"/>
          <w:sz w:val="28"/>
          <w:lang w:val="ru-RU"/>
        </w:rPr>
        <w:t xml:space="preserve">Предмет «Физическая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культура».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F3052B">
        <w:rPr>
          <w:rFonts w:ascii="Times New Roman" w:hAnsi="Times New Roman"/>
          <w:color w:val="000000"/>
          <w:sz w:val="28"/>
          <w:lang w:val="ru-RU"/>
        </w:rPr>
        <w:t>/%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F3052B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3052B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3052B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3052B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1%87%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3052B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3052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F</w:t>
      </w:r>
      <w:r w:rsidRPr="00F3052B">
        <w:rPr>
          <w:rFonts w:ascii="Times New Roman" w:hAnsi="Times New Roman"/>
          <w:color w:val="000000"/>
          <w:sz w:val="28"/>
          <w:lang w:val="ru-RU"/>
        </w:rPr>
        <w:t>%20%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% 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F3052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C</w:t>
      </w:r>
      <w:r w:rsidRPr="00F3052B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F3052B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0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Сообщество учителей физической культуры на портале «Сеть творческих учителей»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itn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proofErr w:type="gramEnd"/>
      <w:r w:rsidRPr="00F3052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3052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=22924 </w:t>
      </w:r>
      <w:r>
        <w:rPr>
          <w:rFonts w:ascii="Times New Roman" w:hAnsi="Times New Roman"/>
          <w:color w:val="000000"/>
          <w:sz w:val="28"/>
        </w:rPr>
        <w:t>tmpl</w:t>
      </w:r>
      <w:r w:rsidRPr="00F3052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Образовательные сайты для учителей физической культуры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metodsovet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F3052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kultura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/9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Сайт "Я иду на урок физкультуры"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F3052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Сайт «ФизкультУра»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fizkult</w:t>
      </w:r>
      <w:r w:rsidRPr="00F305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ura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305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F3052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3052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=22924 </w:t>
      </w:r>
      <w:r>
        <w:rPr>
          <w:rFonts w:ascii="Times New Roman" w:hAnsi="Times New Roman"/>
          <w:color w:val="000000"/>
          <w:sz w:val="28"/>
        </w:rPr>
        <w:t>lib</w:t>
      </w:r>
      <w:r w:rsidRPr="00F3052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=32922 </w:t>
      </w:r>
      <w:r>
        <w:rPr>
          <w:rFonts w:ascii="Times New Roman" w:hAnsi="Times New Roman"/>
          <w:color w:val="000000"/>
          <w:sz w:val="28"/>
        </w:rPr>
        <w:t>tmpl</w:t>
      </w:r>
      <w:r w:rsidRPr="00F3052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lib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учителей/сообщество учителей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физ.культуры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trainer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3052B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/ - сайт учителя физ.культуры </w:t>
      </w:r>
      <w:r w:rsidRPr="00F3052B">
        <w:rPr>
          <w:sz w:val="28"/>
          <w:lang w:val="ru-RU"/>
        </w:rPr>
        <w:br/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zdd</w:t>
      </w:r>
      <w:r w:rsidRPr="00F3052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 xml:space="preserve">/ - газета "Здоровье детей" </w:t>
      </w:r>
      <w:r w:rsidRPr="00F3052B">
        <w:rPr>
          <w:sz w:val="28"/>
          <w:lang w:val="ru-RU"/>
        </w:rPr>
        <w:br/>
      </w:r>
      <w:bookmarkStart w:id="25" w:name="9a54c4b8-b2ef-4fc1-87b1-da44b5d58279"/>
      <w:r w:rsidRPr="00F305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05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F3052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305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52B">
        <w:rPr>
          <w:rFonts w:ascii="Times New Roman" w:hAnsi="Times New Roman"/>
          <w:color w:val="000000"/>
          <w:sz w:val="28"/>
          <w:lang w:val="ru-RU"/>
        </w:rPr>
        <w:t>/ - газета "Спорт</w:t>
      </w:r>
      <w:bookmarkEnd w:id="25"/>
      <w:r w:rsidRPr="00F3052B">
        <w:rPr>
          <w:rFonts w:ascii="Times New Roman" w:hAnsi="Times New Roman"/>
          <w:color w:val="333333"/>
          <w:sz w:val="28"/>
          <w:lang w:val="ru-RU"/>
        </w:rPr>
        <w:t>‌</w:t>
      </w:r>
      <w:r w:rsidRPr="00F3052B">
        <w:rPr>
          <w:rFonts w:ascii="Times New Roman" w:hAnsi="Times New Roman"/>
          <w:color w:val="000000"/>
          <w:sz w:val="28"/>
          <w:lang w:val="ru-RU"/>
        </w:rPr>
        <w:t>​</w:t>
      </w:r>
    </w:p>
    <w:p w14:paraId="54FBB2C4" w14:textId="77777777" w:rsidR="006C0AC0" w:rsidRPr="00F3052B" w:rsidRDefault="006C0AC0">
      <w:pPr>
        <w:rPr>
          <w:lang w:val="ru-RU"/>
        </w:rPr>
        <w:sectPr w:rsidR="006C0AC0" w:rsidRPr="00F3052B">
          <w:pgSz w:w="11906" w:h="16383"/>
          <w:pgMar w:top="1134" w:right="850" w:bottom="1134" w:left="1701" w:header="720" w:footer="720" w:gutter="0"/>
          <w:cols w:space="720"/>
        </w:sectPr>
      </w:pPr>
      <w:bookmarkStart w:id="26" w:name="block-17655775"/>
    </w:p>
    <w:bookmarkEnd w:id="26"/>
    <w:p w14:paraId="5705FD91" w14:textId="77777777" w:rsidR="006C0AC0" w:rsidRPr="00F3052B" w:rsidRDefault="006C0AC0">
      <w:pPr>
        <w:rPr>
          <w:lang w:val="ru-RU"/>
        </w:rPr>
      </w:pPr>
    </w:p>
    <w:sectPr w:rsidR="006C0AC0" w:rsidRPr="00F3052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FC058" w14:textId="77777777" w:rsidR="009C3C1B" w:rsidRDefault="009C3C1B">
      <w:pPr>
        <w:spacing w:line="240" w:lineRule="auto"/>
      </w:pPr>
      <w:r>
        <w:separator/>
      </w:r>
    </w:p>
  </w:endnote>
  <w:endnote w:type="continuationSeparator" w:id="0">
    <w:p w14:paraId="61534160" w14:textId="77777777" w:rsidR="009C3C1B" w:rsidRDefault="009C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8AC83" w14:textId="77777777" w:rsidR="009C3C1B" w:rsidRDefault="009C3C1B">
      <w:pPr>
        <w:spacing w:after="0"/>
      </w:pPr>
      <w:r>
        <w:separator/>
      </w:r>
    </w:p>
  </w:footnote>
  <w:footnote w:type="continuationSeparator" w:id="0">
    <w:p w14:paraId="0D9E5A5F" w14:textId="77777777" w:rsidR="009C3C1B" w:rsidRDefault="009C3C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6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C0"/>
    <w:rsid w:val="00422FEC"/>
    <w:rsid w:val="00614C12"/>
    <w:rsid w:val="006C0AC0"/>
    <w:rsid w:val="00945300"/>
    <w:rsid w:val="00973A40"/>
    <w:rsid w:val="009C3C1B"/>
    <w:rsid w:val="00AA1B79"/>
    <w:rsid w:val="00C21BBF"/>
    <w:rsid w:val="00CA0B8F"/>
    <w:rsid w:val="00F3052B"/>
    <w:rsid w:val="1B193DB6"/>
    <w:rsid w:val="20E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8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3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52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3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52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2023-10-22T11:22:00Z</dcterms:created>
  <dcterms:modified xsi:type="dcterms:W3CDTF">2023-10-22T11:22:00Z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B2BB04958B474A949B5F3303D7EF35DD_13</vt:lpwstr>
  </property>
</Properties>
</file>